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712E" w14:textId="77777777" w:rsidR="00E87EE3" w:rsidRPr="007F39DC" w:rsidRDefault="00000000" w:rsidP="007F39DC">
      <w:pPr>
        <w:spacing w:after="0"/>
      </w:pPr>
      <w:proofErr w:type="spellStart"/>
      <w:r w:rsidRPr="007F39DC">
        <w:t>Categoría</w:t>
      </w:r>
      <w:proofErr w:type="spellEnd"/>
      <w:r w:rsidRPr="007F39DC">
        <w:t>: Leyenda</w:t>
      </w:r>
    </w:p>
    <w:p w14:paraId="372CD824" w14:textId="77777777" w:rsidR="00E87EE3" w:rsidRPr="007F39DC" w:rsidRDefault="00000000" w:rsidP="007F39DC">
      <w:pPr>
        <w:pStyle w:val="Ttulo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F39DC">
        <w:rPr>
          <w:rFonts w:ascii="Times New Roman" w:hAnsi="Times New Roman" w:cs="Times New Roman"/>
          <w:color w:val="auto"/>
          <w:sz w:val="24"/>
          <w:szCs w:val="24"/>
        </w:rPr>
        <w:t>Título de la leyenda:</w:t>
      </w:r>
    </w:p>
    <w:p w14:paraId="4E6C9C3E" w14:textId="77777777" w:rsidR="00E87EE3" w:rsidRPr="007F39DC" w:rsidRDefault="00000000" w:rsidP="007F39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DC">
        <w:rPr>
          <w:rFonts w:ascii="Times New Roman" w:hAnsi="Times New Roman" w:cs="Times New Roman"/>
          <w:sz w:val="24"/>
          <w:szCs w:val="24"/>
        </w:rPr>
        <w:t>(Escribe aquí el título de tu historia)</w:t>
      </w:r>
    </w:p>
    <w:p w14:paraId="37B2D515" w14:textId="77777777" w:rsidR="00E87EE3" w:rsidRPr="007F39DC" w:rsidRDefault="00000000" w:rsidP="007F39DC">
      <w:pPr>
        <w:pStyle w:val="Ttulo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F39DC">
        <w:rPr>
          <w:rFonts w:ascii="Times New Roman" w:hAnsi="Times New Roman" w:cs="Times New Roman"/>
          <w:color w:val="auto"/>
          <w:sz w:val="24"/>
          <w:szCs w:val="24"/>
        </w:rPr>
        <w:t>Nombre del autor:</w:t>
      </w:r>
    </w:p>
    <w:p w14:paraId="444279E9" w14:textId="55A89FCA" w:rsidR="00705751" w:rsidRPr="007F39DC" w:rsidRDefault="00000000" w:rsidP="007F39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DC">
        <w:rPr>
          <w:rFonts w:ascii="Times New Roman" w:hAnsi="Times New Roman" w:cs="Times New Roman"/>
          <w:sz w:val="24"/>
          <w:szCs w:val="24"/>
        </w:rPr>
        <w:t>(Recuerda que solo puede haber un autor)</w:t>
      </w:r>
    </w:p>
    <w:p w14:paraId="029C584E" w14:textId="114CAFC6" w:rsidR="00705751" w:rsidRPr="007F39DC" w:rsidRDefault="00705751" w:rsidP="007F39DC">
      <w:pPr>
        <w:pStyle w:val="Ttulo2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  <w:r w:rsidRPr="007F39DC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 xml:space="preserve">Los siguientes segmentos </w:t>
      </w:r>
      <w:r w:rsidR="00606B66" w:rsidRPr="007F39DC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se han</w:t>
      </w:r>
      <w:r w:rsidRPr="007F39DC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 xml:space="preserve"> especificados para apoyarte en la redacción de la leyenda; sin embargo el texto final no incluye </w:t>
      </w:r>
      <w:r w:rsidR="00606B66" w:rsidRPr="007F39DC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subtítulos</w:t>
      </w:r>
      <w:r w:rsidRPr="007F39DC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 xml:space="preserve"> o especificación de las partes. </w:t>
      </w:r>
    </w:p>
    <w:p w14:paraId="7EC5DE00" w14:textId="454BA8ED" w:rsidR="00E87EE3" w:rsidRPr="007F39DC" w:rsidRDefault="00000000" w:rsidP="007F39DC">
      <w:pPr>
        <w:pStyle w:val="Ttulo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F39DC">
        <w:rPr>
          <w:rFonts w:ascii="Times New Roman" w:hAnsi="Times New Roman" w:cs="Times New Roman"/>
          <w:color w:val="auto"/>
          <w:sz w:val="24"/>
          <w:szCs w:val="24"/>
        </w:rPr>
        <w:t>Introducción</w:t>
      </w:r>
      <w:proofErr w:type="spellEnd"/>
      <w:r w:rsidRPr="007F39DC"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proofErr w:type="spellStart"/>
      <w:r w:rsidRPr="007F39DC">
        <w:rPr>
          <w:rFonts w:ascii="Times New Roman" w:hAnsi="Times New Roman" w:cs="Times New Roman"/>
          <w:color w:val="auto"/>
          <w:sz w:val="24"/>
          <w:szCs w:val="24"/>
        </w:rPr>
        <w:t>Planteamiento</w:t>
      </w:r>
      <w:proofErr w:type="spellEnd"/>
    </w:p>
    <w:p w14:paraId="07E2B232" w14:textId="77777777" w:rsidR="00E87EE3" w:rsidRPr="007F39DC" w:rsidRDefault="00000000" w:rsidP="007F39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DC">
        <w:rPr>
          <w:rFonts w:ascii="Times New Roman" w:hAnsi="Times New Roman" w:cs="Times New Roman"/>
          <w:sz w:val="24"/>
          <w:szCs w:val="24"/>
        </w:rPr>
        <w:t>Describe el lugar, la época y los personajes principales. Puedes usar frases como “Se cuenta que…”, “Hace años…”, “En una de las escuelas primarias ubicada en…”. Este apartado debe crear el ambiente y presentar el contexto histórico o geográfico.</w:t>
      </w:r>
      <w:r w:rsidRPr="007F39DC">
        <w:rPr>
          <w:rFonts w:ascii="Times New Roman" w:hAnsi="Times New Roman" w:cs="Times New Roman"/>
          <w:sz w:val="24"/>
          <w:szCs w:val="24"/>
        </w:rPr>
        <w:br/>
      </w:r>
      <w:r w:rsidRPr="007F39DC">
        <w:rPr>
          <w:rFonts w:ascii="Times New Roman" w:hAnsi="Times New Roman" w:cs="Times New Roman"/>
          <w:sz w:val="24"/>
          <w:szCs w:val="24"/>
        </w:rPr>
        <w:br/>
        <w:t>(Ejemplo de inicio: Se cuenta que en una escuela al norte del país, donde los días eran tan largos como los silencios del pasillo...)</w:t>
      </w:r>
    </w:p>
    <w:p w14:paraId="1EDAD5F3" w14:textId="50B8DCC5" w:rsidR="00E87EE3" w:rsidRPr="007F39DC" w:rsidRDefault="00000000" w:rsidP="007F39DC">
      <w:pPr>
        <w:pStyle w:val="Ttulo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F39DC">
        <w:rPr>
          <w:rFonts w:ascii="Times New Roman" w:hAnsi="Times New Roman" w:cs="Times New Roman"/>
          <w:color w:val="auto"/>
          <w:sz w:val="24"/>
          <w:szCs w:val="24"/>
        </w:rPr>
        <w:t>Nudo o Desarrollo</w:t>
      </w:r>
    </w:p>
    <w:p w14:paraId="4C4E7E14" w14:textId="77777777" w:rsidR="00E87EE3" w:rsidRPr="007F39DC" w:rsidRDefault="00000000" w:rsidP="007F39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DC">
        <w:rPr>
          <w:rFonts w:ascii="Times New Roman" w:hAnsi="Times New Roman" w:cs="Times New Roman"/>
          <w:sz w:val="24"/>
          <w:szCs w:val="24"/>
        </w:rPr>
        <w:t>Narra el hecho misterioso, extraordinario o fuera de lo común. Aquí se despliega la acción y aparecen los elementos fantásticos o sobrenaturales.</w:t>
      </w:r>
    </w:p>
    <w:p w14:paraId="7A47A4F2" w14:textId="74B8191F" w:rsidR="00E87EE3" w:rsidRPr="007F39DC" w:rsidRDefault="00000000" w:rsidP="007F39DC">
      <w:pPr>
        <w:pStyle w:val="Ttulo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F39DC">
        <w:rPr>
          <w:rFonts w:ascii="Times New Roman" w:hAnsi="Times New Roman" w:cs="Times New Roman"/>
          <w:color w:val="auto"/>
          <w:sz w:val="24"/>
          <w:szCs w:val="24"/>
        </w:rPr>
        <w:t>Desenlace</w:t>
      </w:r>
      <w:proofErr w:type="spellEnd"/>
      <w:r w:rsidRPr="007F39DC">
        <w:rPr>
          <w:rFonts w:ascii="Times New Roman" w:hAnsi="Times New Roman" w:cs="Times New Roman"/>
          <w:color w:val="auto"/>
          <w:sz w:val="24"/>
          <w:szCs w:val="24"/>
        </w:rPr>
        <w:t xml:space="preserve"> (Abierto)</w:t>
      </w:r>
    </w:p>
    <w:p w14:paraId="298FD665" w14:textId="77777777" w:rsidR="00E87EE3" w:rsidRPr="007F39DC" w:rsidRDefault="00000000" w:rsidP="007F39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DC">
        <w:rPr>
          <w:rFonts w:ascii="Times New Roman" w:hAnsi="Times New Roman" w:cs="Times New Roman"/>
          <w:sz w:val="24"/>
          <w:szCs w:val="24"/>
        </w:rPr>
        <w:t>Cierra tu historia con una reflexión, advertencia o explicación simbólica. Puedes dejar un final inquietante o parcialmente resuelto que transmita una enseñanza o mito colectivo.</w:t>
      </w:r>
      <w:r w:rsidRPr="007F39DC">
        <w:rPr>
          <w:rFonts w:ascii="Times New Roman" w:hAnsi="Times New Roman" w:cs="Times New Roman"/>
          <w:sz w:val="24"/>
          <w:szCs w:val="24"/>
        </w:rPr>
        <w:br/>
      </w:r>
      <w:r w:rsidRPr="007F39DC">
        <w:rPr>
          <w:rFonts w:ascii="Times New Roman" w:hAnsi="Times New Roman" w:cs="Times New Roman"/>
          <w:sz w:val="24"/>
          <w:szCs w:val="24"/>
        </w:rPr>
        <w:br/>
        <w:t>(Ejemplo: Por eso, hasta hoy, quienes no saludan a la portera al llegar, dicen que sienten que alguien los sigue en el pasillo de las aulas vacías...)</w:t>
      </w:r>
    </w:p>
    <w:p w14:paraId="0E20AB8C" w14:textId="77777777" w:rsidR="00E87EE3" w:rsidRPr="007F39DC" w:rsidRDefault="00000000" w:rsidP="007F39DC">
      <w:pPr>
        <w:pStyle w:val="Ttulo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F39DC">
        <w:rPr>
          <w:rFonts w:ascii="Apple Color Emoji" w:hAnsi="Apple Color Emoji" w:cs="Apple Color Emoji"/>
          <w:color w:val="auto"/>
          <w:sz w:val="24"/>
          <w:szCs w:val="24"/>
        </w:rPr>
        <w:t>📄</w:t>
      </w:r>
      <w:r w:rsidRPr="007F39DC">
        <w:rPr>
          <w:rFonts w:ascii="Times New Roman" w:hAnsi="Times New Roman" w:cs="Times New Roman"/>
          <w:color w:val="auto"/>
          <w:sz w:val="24"/>
          <w:szCs w:val="24"/>
        </w:rPr>
        <w:t xml:space="preserve"> Características del texto</w:t>
      </w:r>
    </w:p>
    <w:p w14:paraId="44490687" w14:textId="77777777" w:rsidR="00705751" w:rsidRPr="007F39DC" w:rsidRDefault="00000000" w:rsidP="007F39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DC">
        <w:rPr>
          <w:rFonts w:ascii="Times New Roman" w:hAnsi="Times New Roman" w:cs="Times New Roman"/>
          <w:sz w:val="24"/>
          <w:szCs w:val="24"/>
        </w:rPr>
        <w:t>- Extensión: entre 4 y 6 cuartillas.</w:t>
      </w:r>
      <w:r w:rsidRPr="007F39DC">
        <w:rPr>
          <w:rFonts w:ascii="Times New Roman" w:hAnsi="Times New Roman" w:cs="Times New Roman"/>
          <w:sz w:val="24"/>
          <w:szCs w:val="24"/>
        </w:rPr>
        <w:br/>
        <w:t>- Letra: Times New Roman, tamaño 12.</w:t>
      </w:r>
      <w:r w:rsidRPr="007F39DC">
        <w:rPr>
          <w:rFonts w:ascii="Times New Roman" w:hAnsi="Times New Roman" w:cs="Times New Roman"/>
          <w:sz w:val="24"/>
          <w:szCs w:val="24"/>
        </w:rPr>
        <w:br/>
        <w:t>- Interlineado: 1.5</w:t>
      </w:r>
      <w:r w:rsidRPr="007F39DC">
        <w:rPr>
          <w:rFonts w:ascii="Times New Roman" w:hAnsi="Times New Roman" w:cs="Times New Roman"/>
          <w:sz w:val="24"/>
          <w:szCs w:val="24"/>
        </w:rPr>
        <w:br/>
      </w:r>
      <w:r w:rsidRPr="007F39DC">
        <w:rPr>
          <w:rFonts w:ascii="Times New Roman" w:hAnsi="Times New Roman" w:cs="Times New Roman"/>
          <w:sz w:val="24"/>
          <w:szCs w:val="24"/>
        </w:rPr>
        <w:lastRenderedPageBreak/>
        <w:t>- Márgenes: 2.5 cm en todos los lados.</w:t>
      </w:r>
      <w:r w:rsidRPr="007F39DC">
        <w:rPr>
          <w:rFonts w:ascii="Times New Roman" w:hAnsi="Times New Roman" w:cs="Times New Roman"/>
          <w:sz w:val="24"/>
          <w:szCs w:val="24"/>
        </w:rPr>
        <w:br/>
        <w:t>- Idioma: Español</w:t>
      </w:r>
    </w:p>
    <w:p w14:paraId="1661DEF2" w14:textId="5F14B587" w:rsidR="00E87EE3" w:rsidRPr="007F39DC" w:rsidRDefault="00705751" w:rsidP="007F39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9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F39DC">
        <w:rPr>
          <w:rFonts w:ascii="Times New Roman" w:hAnsi="Times New Roman" w:cs="Times New Roman"/>
          <w:sz w:val="24"/>
          <w:szCs w:val="24"/>
        </w:rPr>
        <w:t>Escrito</w:t>
      </w:r>
      <w:proofErr w:type="spellEnd"/>
      <w:r w:rsidRPr="007F3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D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F3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DC">
        <w:rPr>
          <w:rFonts w:ascii="Times New Roman" w:hAnsi="Times New Roman" w:cs="Times New Roman"/>
          <w:sz w:val="24"/>
          <w:szCs w:val="24"/>
        </w:rPr>
        <w:t>tercera</w:t>
      </w:r>
      <w:proofErr w:type="spellEnd"/>
      <w:r w:rsidRPr="007F39DC">
        <w:rPr>
          <w:rFonts w:ascii="Times New Roman" w:hAnsi="Times New Roman" w:cs="Times New Roman"/>
          <w:sz w:val="24"/>
          <w:szCs w:val="24"/>
        </w:rPr>
        <w:t xml:space="preserve"> persona</w:t>
      </w:r>
      <w:r w:rsidRPr="007F39D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F39DC">
        <w:rPr>
          <w:rFonts w:ascii="Times New Roman" w:hAnsi="Times New Roman" w:cs="Times New Roman"/>
          <w:sz w:val="24"/>
          <w:szCs w:val="24"/>
        </w:rPr>
        <w:t>Originalidad</w:t>
      </w:r>
      <w:proofErr w:type="spellEnd"/>
      <w:r w:rsidRPr="007F39DC">
        <w:rPr>
          <w:rFonts w:ascii="Times New Roman" w:hAnsi="Times New Roman" w:cs="Times New Roman"/>
          <w:sz w:val="24"/>
          <w:szCs w:val="24"/>
        </w:rPr>
        <w:t xml:space="preserve">: El </w:t>
      </w:r>
      <w:proofErr w:type="spellStart"/>
      <w:r w:rsidRPr="007F39DC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7F3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DC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7F39DC">
        <w:rPr>
          <w:rFonts w:ascii="Times New Roman" w:hAnsi="Times New Roman" w:cs="Times New Roman"/>
          <w:sz w:val="24"/>
          <w:szCs w:val="24"/>
        </w:rPr>
        <w:t xml:space="preserve"> ser inédito.</w:t>
      </w:r>
      <w:r w:rsidRPr="007F39DC">
        <w:rPr>
          <w:rFonts w:ascii="Times New Roman" w:hAnsi="Times New Roman" w:cs="Times New Roman"/>
          <w:sz w:val="24"/>
          <w:szCs w:val="24"/>
        </w:rPr>
        <w:br/>
        <w:t>- Anonimato: No incluir nombres reales de personas ni instituciones.</w:t>
      </w:r>
    </w:p>
    <w:sectPr w:rsidR="00E87EE3" w:rsidRPr="007F39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745848">
    <w:abstractNumId w:val="8"/>
  </w:num>
  <w:num w:numId="2" w16cid:durableId="1171598723">
    <w:abstractNumId w:val="6"/>
  </w:num>
  <w:num w:numId="3" w16cid:durableId="631400181">
    <w:abstractNumId w:val="5"/>
  </w:num>
  <w:num w:numId="4" w16cid:durableId="449976882">
    <w:abstractNumId w:val="4"/>
  </w:num>
  <w:num w:numId="5" w16cid:durableId="1842163297">
    <w:abstractNumId w:val="7"/>
  </w:num>
  <w:num w:numId="6" w16cid:durableId="62266170">
    <w:abstractNumId w:val="3"/>
  </w:num>
  <w:num w:numId="7" w16cid:durableId="735859512">
    <w:abstractNumId w:val="2"/>
  </w:num>
  <w:num w:numId="8" w16cid:durableId="1692101694">
    <w:abstractNumId w:val="1"/>
  </w:num>
  <w:num w:numId="9" w16cid:durableId="79452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4AA8"/>
    <w:rsid w:val="001D5268"/>
    <w:rsid w:val="0029639D"/>
    <w:rsid w:val="00326F90"/>
    <w:rsid w:val="00606B66"/>
    <w:rsid w:val="00705751"/>
    <w:rsid w:val="007F39DC"/>
    <w:rsid w:val="00AA1D8D"/>
    <w:rsid w:val="00B47730"/>
    <w:rsid w:val="00CB0664"/>
    <w:rsid w:val="00E87E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03FA0"/>
  <w14:defaultImageDpi w14:val="300"/>
  <w15:docId w15:val="{5E0BA98B-AFDA-964B-8BD8-99CA62A0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Claudia Navarro Corona</cp:lastModifiedBy>
  <cp:revision>4</cp:revision>
  <dcterms:created xsi:type="dcterms:W3CDTF">2025-08-18T22:52:00Z</dcterms:created>
  <dcterms:modified xsi:type="dcterms:W3CDTF">2025-08-18T23:36:00Z</dcterms:modified>
  <cp:category/>
</cp:coreProperties>
</file>