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77287" w14:textId="77777777" w:rsidR="00300E08" w:rsidRDefault="00000000">
      <w:pPr>
        <w:pStyle w:val="Ttulo1"/>
      </w:pPr>
      <w:r>
        <w:t>Información complementaria del texto presentado</w:t>
      </w:r>
    </w:p>
    <w:p w14:paraId="3627216E" w14:textId="0511B18B" w:rsidR="00957D2E" w:rsidRDefault="00000000">
      <w:r>
        <w:t xml:space="preserve">Este archivo debe enviarse por </w:t>
      </w:r>
      <w:proofErr w:type="spellStart"/>
      <w:r>
        <w:t>separado</w:t>
      </w:r>
      <w:proofErr w:type="spellEnd"/>
      <w:r>
        <w:t xml:space="preserve"> del </w:t>
      </w:r>
      <w:proofErr w:type="spellStart"/>
      <w:r>
        <w:t>texto</w:t>
      </w:r>
      <w:proofErr w:type="spellEnd"/>
      <w:r>
        <w:t xml:space="preserve"> principal</w:t>
      </w:r>
      <w:r w:rsidR="00957D2E">
        <w:t xml:space="preserve">; </w:t>
      </w:r>
      <w:proofErr w:type="spellStart"/>
      <w:r w:rsidR="00957D2E">
        <w:t>pero</w:t>
      </w:r>
      <w:proofErr w:type="spellEnd"/>
      <w:r w:rsidR="00957D2E">
        <w:t xml:space="preserve"> </w:t>
      </w:r>
      <w:proofErr w:type="spellStart"/>
      <w:r w:rsidR="00957D2E">
        <w:t>en</w:t>
      </w:r>
      <w:proofErr w:type="spellEnd"/>
      <w:r w:rsidR="00957D2E">
        <w:t xml:space="preserve"> </w:t>
      </w:r>
      <w:proofErr w:type="spellStart"/>
      <w:r w:rsidR="00957D2E">
        <w:t>el</w:t>
      </w:r>
      <w:proofErr w:type="spellEnd"/>
      <w:r w:rsidR="00957D2E">
        <w:t xml:space="preserve"> </w:t>
      </w:r>
      <w:proofErr w:type="spellStart"/>
      <w:r w:rsidR="00957D2E">
        <w:t>mismo</w:t>
      </w:r>
      <w:proofErr w:type="spellEnd"/>
      <w:r w:rsidR="00957D2E">
        <w:t xml:space="preserve"> </w:t>
      </w:r>
      <w:proofErr w:type="spellStart"/>
      <w:r w:rsidR="00957D2E">
        <w:t>correo</w:t>
      </w:r>
      <w:proofErr w:type="spellEnd"/>
      <w:r w:rsidR="00957D2E">
        <w:t xml:space="preserve"> a la </w:t>
      </w:r>
      <w:proofErr w:type="spellStart"/>
      <w:r w:rsidR="00957D2E">
        <w:t>dirección</w:t>
      </w:r>
      <w:proofErr w:type="spellEnd"/>
      <w:r w:rsidR="00957D2E">
        <w:t xml:space="preserve"> </w:t>
      </w:r>
      <w:hyperlink r:id="rId6" w:history="1">
        <w:r w:rsidR="00957D2E" w:rsidRPr="00A539A4">
          <w:rPr>
            <w:rStyle w:val="Hipervnculo"/>
          </w:rPr>
          <w:t>ediciones@wedoed.com</w:t>
        </w:r>
      </w:hyperlink>
      <w:r w:rsidR="00957D2E">
        <w:t xml:space="preserve"> con </w:t>
      </w:r>
      <w:proofErr w:type="spellStart"/>
      <w:r w:rsidR="00957D2E">
        <w:t>el</w:t>
      </w:r>
      <w:proofErr w:type="spellEnd"/>
      <w:r w:rsidR="00957D2E">
        <w:t xml:space="preserve"> </w:t>
      </w:r>
      <w:proofErr w:type="spellStart"/>
      <w:r w:rsidR="00957D2E">
        <w:t>asunto</w:t>
      </w:r>
      <w:proofErr w:type="spellEnd"/>
      <w:r w:rsidR="00957D2E">
        <w:t xml:space="preserve"> “El </w:t>
      </w:r>
      <w:proofErr w:type="spellStart"/>
      <w:r w:rsidR="00957D2E">
        <w:t>otro</w:t>
      </w:r>
      <w:proofErr w:type="spellEnd"/>
      <w:r w:rsidR="00957D2E">
        <w:t xml:space="preserve"> </w:t>
      </w:r>
      <w:proofErr w:type="spellStart"/>
      <w:r w:rsidR="00957D2E">
        <w:t>turno</w:t>
      </w:r>
      <w:proofErr w:type="spellEnd"/>
      <w:r w:rsidR="00957D2E">
        <w:t>”</w:t>
      </w:r>
    </w:p>
    <w:p w14:paraId="22C9B81A" w14:textId="12D4E0D0" w:rsidR="00300E08" w:rsidRDefault="00000000">
      <w:r>
        <w:t xml:space="preserve"> A continuación, </w:t>
      </w:r>
      <w:proofErr w:type="spellStart"/>
      <w:r>
        <w:t>completa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datos</w:t>
      </w:r>
      <w:proofErr w:type="spellEnd"/>
      <w:r>
        <w:t>:</w:t>
      </w:r>
    </w:p>
    <w:p w14:paraId="2FA8944A" w14:textId="77777777" w:rsidR="00300E08" w:rsidRDefault="00000000">
      <w:r>
        <w:rPr>
          <w:b/>
        </w:rPr>
        <w:t xml:space="preserve">**a. Título del </w:t>
      </w:r>
      <w:proofErr w:type="gramStart"/>
      <w:r>
        <w:rPr>
          <w:b/>
        </w:rPr>
        <w:t>texto:*</w:t>
      </w:r>
      <w:proofErr w:type="gramEnd"/>
      <w:r>
        <w:rPr>
          <w:b/>
        </w:rPr>
        <w:t>*</w:t>
      </w:r>
    </w:p>
    <w:p w14:paraId="4A5AAE90" w14:textId="0BC151B3" w:rsidR="00300E08" w:rsidRDefault="00000000">
      <w:r>
        <w:t>(Escribe aquí el título del relato)</w:t>
      </w:r>
    </w:p>
    <w:p w14:paraId="13E7AFFE" w14:textId="77777777" w:rsidR="00300E08" w:rsidRDefault="00000000">
      <w:r>
        <w:rPr>
          <w:b/>
        </w:rPr>
        <w:t xml:space="preserve">**b. Género de </w:t>
      </w:r>
      <w:proofErr w:type="gramStart"/>
      <w:r>
        <w:rPr>
          <w:b/>
        </w:rPr>
        <w:t>participación:*</w:t>
      </w:r>
      <w:proofErr w:type="gramEnd"/>
      <w:r>
        <w:rPr>
          <w:b/>
        </w:rPr>
        <w:t>*</w:t>
      </w:r>
    </w:p>
    <w:p w14:paraId="46739538" w14:textId="1267F41B" w:rsidR="00300E08" w:rsidRDefault="00000000">
      <w:r>
        <w:t>(Selecciona uno: Leyenda, Testimonio o Anécdota, o Reconstrucción colectiva del relato)</w:t>
      </w:r>
    </w:p>
    <w:p w14:paraId="5B306866" w14:textId="77777777" w:rsidR="00300E08" w:rsidRDefault="00000000">
      <w:r>
        <w:rPr>
          <w:b/>
        </w:rPr>
        <w:t xml:space="preserve">**c. Nombre del autor o </w:t>
      </w:r>
      <w:proofErr w:type="gramStart"/>
      <w:r>
        <w:rPr>
          <w:b/>
        </w:rPr>
        <w:t>autores:*</w:t>
      </w:r>
      <w:proofErr w:type="gramEnd"/>
      <w:r>
        <w:rPr>
          <w:b/>
        </w:rPr>
        <w:t>*</w:t>
      </w:r>
    </w:p>
    <w:p w14:paraId="0FFADC55" w14:textId="390C6C80" w:rsidR="00300E08" w:rsidRDefault="00000000">
      <w:r>
        <w:t>(Indica el nombre o los nombres completos. Máximo dos autores para reconstrucción colectiva; uno para los demás géneros)</w:t>
      </w:r>
    </w:p>
    <w:p w14:paraId="25E35876" w14:textId="77777777" w:rsidR="00300E08" w:rsidRDefault="00000000">
      <w:r>
        <w:rPr>
          <w:b/>
        </w:rPr>
        <w:t>**d. Minibiografía del autor o autores:**</w:t>
      </w:r>
    </w:p>
    <w:p w14:paraId="1DC56775" w14:textId="77777777" w:rsidR="00300E08" w:rsidRDefault="00000000">
      <w:r>
        <w:t>(Describe brevemente el vínculo del autor o autores con la escuela y con el relato presentado. Puede incluir su experiencia profesional, su rol en la comunidad escolar, o las razones que los motivaron a compartir esta historia.)</w:t>
      </w:r>
    </w:p>
    <w:p w14:paraId="391EBD02" w14:textId="77777777" w:rsidR="00300E08" w:rsidRDefault="00300E08"/>
    <w:sectPr w:rsidR="00300E0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38861">
    <w:abstractNumId w:val="8"/>
  </w:num>
  <w:num w:numId="2" w16cid:durableId="913665327">
    <w:abstractNumId w:val="6"/>
  </w:num>
  <w:num w:numId="3" w16cid:durableId="1999187700">
    <w:abstractNumId w:val="5"/>
  </w:num>
  <w:num w:numId="4" w16cid:durableId="735518505">
    <w:abstractNumId w:val="4"/>
  </w:num>
  <w:num w:numId="5" w16cid:durableId="1932929191">
    <w:abstractNumId w:val="7"/>
  </w:num>
  <w:num w:numId="6" w16cid:durableId="691734444">
    <w:abstractNumId w:val="3"/>
  </w:num>
  <w:num w:numId="7" w16cid:durableId="297806880">
    <w:abstractNumId w:val="2"/>
  </w:num>
  <w:num w:numId="8" w16cid:durableId="1115827893">
    <w:abstractNumId w:val="1"/>
  </w:num>
  <w:num w:numId="9" w16cid:durableId="130130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5268"/>
    <w:rsid w:val="0029639D"/>
    <w:rsid w:val="00300E08"/>
    <w:rsid w:val="00326F90"/>
    <w:rsid w:val="00957D2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23D50C"/>
  <w14:defaultImageDpi w14:val="300"/>
  <w15:docId w15:val="{5E0BA98B-AFDA-964B-8BD8-99CA62A0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957D2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7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iciones@wedoe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Claudia Navarro Corona</cp:lastModifiedBy>
  <cp:revision>2</cp:revision>
  <dcterms:created xsi:type="dcterms:W3CDTF">2025-08-18T23:39:00Z</dcterms:created>
  <dcterms:modified xsi:type="dcterms:W3CDTF">2025-08-18T23:39:00Z</dcterms:modified>
  <cp:category/>
</cp:coreProperties>
</file>